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53328" w14:textId="77777777" w:rsidR="00933394" w:rsidRDefault="00933394" w:rsidP="00DA527C">
      <w:bookmarkStart w:id="0" w:name="_GoBack"/>
      <w:bookmarkEnd w:id="0"/>
    </w:p>
    <w:p w14:paraId="24C83B55" w14:textId="77777777" w:rsidR="00933394" w:rsidRDefault="00933394" w:rsidP="00DA527C"/>
    <w:p w14:paraId="3098FAE4" w14:textId="77777777" w:rsidR="00933394" w:rsidRPr="00AA5B38" w:rsidRDefault="00933394" w:rsidP="00DA527C">
      <w:pPr>
        <w:rPr>
          <w:color w:val="A00054"/>
        </w:rPr>
      </w:pPr>
    </w:p>
    <w:p w14:paraId="77DDD833" w14:textId="77777777" w:rsidR="00933394" w:rsidRPr="00AA5B38" w:rsidRDefault="00025C68" w:rsidP="00025C68">
      <w:pPr>
        <w:pStyle w:val="Heading2"/>
        <w:jc w:val="center"/>
        <w:rPr>
          <w:color w:val="A00054"/>
        </w:rPr>
      </w:pPr>
      <w:r w:rsidRPr="00AA5B38">
        <w:rPr>
          <w:color w:val="A00054"/>
        </w:rPr>
        <w:t>Direct Observation of Procedural Skills: A Simple Restoration</w:t>
      </w:r>
    </w:p>
    <w:p w14:paraId="14BC1D25" w14:textId="77777777" w:rsidR="00025C68" w:rsidRDefault="00025C68" w:rsidP="00892464">
      <w:pPr>
        <w:autoSpaceDE w:val="0"/>
        <w:autoSpaceDN w:val="0"/>
        <w:spacing w:after="120"/>
      </w:pPr>
      <w:r>
        <w:t xml:space="preserve">This assessment should observe the </w:t>
      </w:r>
      <w:r w:rsidR="006319A0">
        <w:t>VED</w:t>
      </w:r>
      <w:r>
        <w:t xml:space="preserve"> during a simple restoration.  The assessment is used to record judgements on the performance of the </w:t>
      </w:r>
      <w:r w:rsidR="006319A0">
        <w:t>VED</w:t>
      </w:r>
      <w:r>
        <w:t xml:space="preserve"> following an evaluator’s observation of a specific patient encounter or case. </w:t>
      </w:r>
      <w:r w:rsidR="00087BEC">
        <w:t xml:space="preserve">The </w:t>
      </w:r>
      <w:r>
        <w:t xml:space="preserve">Assessor should give feedback as soon as possible after the event, whereby the </w:t>
      </w:r>
      <w:r w:rsidR="006319A0">
        <w:t>VED’s</w:t>
      </w:r>
      <w:r>
        <w:t xml:space="preserve"> insight into their own performance will also be evaluated.</w:t>
      </w:r>
    </w:p>
    <w:p w14:paraId="0FB6D303" w14:textId="77777777" w:rsidR="00025C68" w:rsidRDefault="00025C68" w:rsidP="00025C68"/>
    <w:tbl>
      <w:tblPr>
        <w:tblW w:w="101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1594"/>
        <w:gridCol w:w="1595"/>
        <w:gridCol w:w="1595"/>
        <w:gridCol w:w="1595"/>
      </w:tblGrid>
      <w:tr w:rsidR="00113080" w14:paraId="037DE543" w14:textId="77777777" w:rsidTr="008B65A4">
        <w:trPr>
          <w:trHeight w:val="397"/>
        </w:trPr>
        <w:tc>
          <w:tcPr>
            <w:tcW w:w="379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9C0E6" w14:textId="77777777" w:rsidR="00113080" w:rsidRPr="008B65A4" w:rsidRDefault="00113080" w:rsidP="008B65A4">
            <w:pPr>
              <w:autoSpaceDE w:val="0"/>
              <w:autoSpaceDN w:val="0"/>
              <w:rPr>
                <w:b/>
                <w:bCs/>
              </w:rPr>
            </w:pPr>
            <w:r w:rsidRPr="008B65A4">
              <w:rPr>
                <w:b/>
              </w:rPr>
              <w:t xml:space="preserve">Date of assessment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A3B35" w14:textId="77777777" w:rsidR="00113080" w:rsidRDefault="00113080" w:rsidP="008B65A4">
            <w:pPr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5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BE1947" w14:textId="77777777" w:rsidR="00113080" w:rsidRDefault="00113080" w:rsidP="008B65A4">
            <w:pPr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C7509" w14:textId="77777777" w:rsidR="00113080" w:rsidRDefault="00113080" w:rsidP="008B65A4">
            <w:pPr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2B59B" w14:textId="77777777" w:rsidR="00113080" w:rsidRDefault="00113080" w:rsidP="008B65A4">
            <w:pPr>
              <w:autoSpaceDE w:val="0"/>
              <w:autoSpaceDN w:val="0"/>
              <w:rPr>
                <w:b/>
                <w:bCs/>
              </w:rPr>
            </w:pPr>
          </w:p>
        </w:tc>
      </w:tr>
      <w:tr w:rsidR="00113080" w14:paraId="4E1E44B8" w14:textId="77777777" w:rsidTr="008B65A4">
        <w:trPr>
          <w:trHeight w:val="397"/>
        </w:trPr>
        <w:tc>
          <w:tcPr>
            <w:tcW w:w="379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0E8D3" w14:textId="77777777" w:rsidR="00113080" w:rsidRPr="008B65A4" w:rsidRDefault="00113080" w:rsidP="008B65A4">
            <w:pPr>
              <w:rPr>
                <w:b/>
                <w:bCs/>
              </w:rPr>
            </w:pPr>
            <w:r w:rsidRPr="008B65A4">
              <w:rPr>
                <w:b/>
              </w:rPr>
              <w:t>Description of case/encounter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0A3F1" w14:textId="77777777" w:rsidR="00113080" w:rsidRDefault="00113080" w:rsidP="008B65A4">
            <w:pPr>
              <w:autoSpaceDE w:val="0"/>
              <w:autoSpaceDN w:val="0"/>
              <w:spacing w:before="40" w:after="40"/>
              <w:rPr>
                <w:b/>
                <w:bCs/>
              </w:rPr>
            </w:pPr>
          </w:p>
        </w:tc>
      </w:tr>
      <w:tr w:rsidR="00113080" w14:paraId="65DECE3D" w14:textId="77777777" w:rsidTr="008B65A4">
        <w:trPr>
          <w:trHeight w:val="170"/>
        </w:trPr>
        <w:tc>
          <w:tcPr>
            <w:tcW w:w="3794" w:type="dxa"/>
            <w:tcBorders>
              <w:top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F1D75" w14:textId="77777777" w:rsidR="00113080" w:rsidRPr="008B65A4" w:rsidRDefault="00113080" w:rsidP="008B65A4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A10CE" w14:textId="77777777" w:rsidR="00113080" w:rsidRPr="008B65A4" w:rsidRDefault="00113080" w:rsidP="008B65A4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43A00E" w14:textId="77777777" w:rsidR="00113080" w:rsidRPr="008B65A4" w:rsidRDefault="00113080" w:rsidP="008B65A4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5FFE2C" w14:textId="77777777" w:rsidR="00113080" w:rsidRPr="008B65A4" w:rsidRDefault="00113080" w:rsidP="008B65A4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A6A397" w14:textId="77777777" w:rsidR="00113080" w:rsidRPr="008B65A4" w:rsidRDefault="00113080" w:rsidP="008B65A4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709EA" w14:paraId="664EFD7A" w14:textId="77777777" w:rsidTr="00AA5B38">
        <w:trPr>
          <w:trHeight w:val="397"/>
        </w:trPr>
        <w:tc>
          <w:tcPr>
            <w:tcW w:w="379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00389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AFA10" w14:textId="77777777" w:rsidR="001709EA" w:rsidRDefault="001709EA" w:rsidP="001709EA">
            <w:pPr>
              <w:autoSpaceDE w:val="0"/>
              <w:autoSpaceDN w:val="0"/>
              <w:jc w:val="center"/>
              <w:rPr>
                <w:rFonts w:ascii="Calibri" w:eastAsiaTheme="minorHAnsi" w:hAnsi="Calibri"/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Please grade the following areas using the 1 to 4 scale: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89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813F9" w14:textId="77777777" w:rsidR="001709EA" w:rsidRDefault="001709EA" w:rsidP="00495742">
            <w:pPr>
              <w:autoSpaceDE w:val="0"/>
              <w:autoSpaceDN w:val="0"/>
              <w:spacing w:before="40" w:after="40"/>
              <w:jc w:val="center"/>
              <w:rPr>
                <w:rFonts w:ascii="Calibri" w:eastAsiaTheme="minorHAnsi" w:hAnsi="Calibri"/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Serious Concerns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893"/>
            <w:vAlign w:val="center"/>
          </w:tcPr>
          <w:p w14:paraId="04A32156" w14:textId="77777777" w:rsidR="001709EA" w:rsidRDefault="001709EA" w:rsidP="00495742">
            <w:pPr>
              <w:autoSpaceDE w:val="0"/>
              <w:autoSpaceDN w:val="0"/>
              <w:spacing w:before="40" w:after="40"/>
              <w:jc w:val="center"/>
              <w:rPr>
                <w:rFonts w:ascii="Calibri" w:eastAsiaTheme="minorHAnsi" w:hAnsi="Calibri"/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Specific training required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893"/>
            <w:vAlign w:val="center"/>
          </w:tcPr>
          <w:p w14:paraId="0142869C" w14:textId="77777777" w:rsidR="001709EA" w:rsidRDefault="001709EA" w:rsidP="00495742">
            <w:pPr>
              <w:autoSpaceDE w:val="0"/>
              <w:autoSpaceDN w:val="0"/>
              <w:spacing w:before="40" w:after="40"/>
              <w:jc w:val="center"/>
              <w:rPr>
                <w:rFonts w:ascii="Calibri" w:eastAsiaTheme="minorHAnsi" w:hAnsi="Calibri"/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Supervision required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893"/>
            <w:vAlign w:val="center"/>
          </w:tcPr>
          <w:p w14:paraId="7032C225" w14:textId="77777777" w:rsidR="001709EA" w:rsidRDefault="001709EA" w:rsidP="00495742">
            <w:pPr>
              <w:autoSpaceDE w:val="0"/>
              <w:autoSpaceDN w:val="0"/>
              <w:spacing w:before="40" w:after="40"/>
              <w:jc w:val="center"/>
              <w:rPr>
                <w:rFonts w:ascii="Calibri" w:eastAsiaTheme="minorHAnsi" w:hAnsi="Calibri"/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Acceptable</w:t>
            </w:r>
          </w:p>
        </w:tc>
      </w:tr>
      <w:tr w:rsidR="001709EA" w14:paraId="63671E69" w14:textId="77777777" w:rsidTr="00AA5B38">
        <w:trPr>
          <w:trHeight w:val="397"/>
        </w:trPr>
        <w:tc>
          <w:tcPr>
            <w:tcW w:w="379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389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F163F" w14:textId="77777777" w:rsidR="001709EA" w:rsidRDefault="001709EA" w:rsidP="00E56C1F">
            <w:pPr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89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5626C" w14:textId="77777777" w:rsidR="001709EA" w:rsidRPr="001709EA" w:rsidRDefault="001709EA" w:rsidP="001709EA">
            <w:pPr>
              <w:autoSpaceDE w:val="0"/>
              <w:autoSpaceDN w:val="0"/>
              <w:jc w:val="center"/>
              <w:rPr>
                <w:rFonts w:eastAsiaTheme="minorHAnsi" w:cs="Arial"/>
                <w:b/>
                <w:bCs/>
                <w:sz w:val="22"/>
                <w:szCs w:val="22"/>
              </w:rPr>
            </w:pPr>
            <w:r w:rsidRPr="001709EA">
              <w:rPr>
                <w:rFonts w:eastAsiaTheme="minorHAnsi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893"/>
            <w:vAlign w:val="center"/>
          </w:tcPr>
          <w:p w14:paraId="63FDCD08" w14:textId="77777777" w:rsidR="001709EA" w:rsidRPr="001709EA" w:rsidRDefault="001709EA" w:rsidP="001709EA">
            <w:pPr>
              <w:autoSpaceDE w:val="0"/>
              <w:autoSpaceDN w:val="0"/>
              <w:jc w:val="center"/>
              <w:rPr>
                <w:rFonts w:eastAsiaTheme="minorHAnsi" w:cs="Arial"/>
                <w:b/>
                <w:bCs/>
                <w:sz w:val="22"/>
                <w:szCs w:val="22"/>
              </w:rPr>
            </w:pPr>
            <w:r w:rsidRPr="001709EA">
              <w:rPr>
                <w:rFonts w:eastAsiaTheme="minorHAnsi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893"/>
            <w:vAlign w:val="center"/>
          </w:tcPr>
          <w:p w14:paraId="1AAF993B" w14:textId="77777777" w:rsidR="001709EA" w:rsidRPr="001709EA" w:rsidRDefault="001709EA" w:rsidP="001709EA">
            <w:pPr>
              <w:autoSpaceDE w:val="0"/>
              <w:autoSpaceDN w:val="0"/>
              <w:jc w:val="center"/>
              <w:rPr>
                <w:rFonts w:eastAsiaTheme="minorHAnsi" w:cs="Arial"/>
                <w:b/>
                <w:bCs/>
                <w:sz w:val="22"/>
                <w:szCs w:val="22"/>
              </w:rPr>
            </w:pPr>
            <w:r w:rsidRPr="001709EA">
              <w:rPr>
                <w:rFonts w:eastAsiaTheme="minorHAnsi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893"/>
            <w:vAlign w:val="center"/>
          </w:tcPr>
          <w:p w14:paraId="5D96206F" w14:textId="77777777" w:rsidR="001709EA" w:rsidRPr="001709EA" w:rsidRDefault="001709EA" w:rsidP="001709EA">
            <w:pPr>
              <w:autoSpaceDE w:val="0"/>
              <w:autoSpaceDN w:val="0"/>
              <w:jc w:val="center"/>
              <w:rPr>
                <w:rFonts w:eastAsiaTheme="minorHAnsi" w:cs="Arial"/>
                <w:b/>
                <w:bCs/>
                <w:sz w:val="22"/>
                <w:szCs w:val="22"/>
              </w:rPr>
            </w:pPr>
            <w:r w:rsidRPr="001709EA">
              <w:rPr>
                <w:rFonts w:eastAsiaTheme="minorHAnsi" w:cs="Arial"/>
                <w:b/>
                <w:bCs/>
                <w:sz w:val="22"/>
                <w:szCs w:val="22"/>
              </w:rPr>
              <w:t>4</w:t>
            </w:r>
          </w:p>
        </w:tc>
      </w:tr>
      <w:tr w:rsidR="001709EA" w14:paraId="2E076CFB" w14:textId="77777777" w:rsidTr="00044B3C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6850E" w14:textId="77777777" w:rsidR="001709EA" w:rsidRPr="00044B3C" w:rsidRDefault="001709EA" w:rsidP="00044B3C">
            <w:pPr>
              <w:autoSpaceDE w:val="0"/>
              <w:autoSpaceDN w:val="0"/>
              <w:spacing w:before="40" w:after="40"/>
              <w:rPr>
                <w:rFonts w:eastAsiaTheme="minorHAnsi" w:cs="Arial"/>
                <w:sz w:val="22"/>
                <w:szCs w:val="22"/>
              </w:rPr>
            </w:pPr>
            <w:r w:rsidRPr="00044B3C">
              <w:rPr>
                <w:rFonts w:cs="Arial"/>
              </w:rPr>
              <w:t>Procedural knowledge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B1492" w14:textId="77777777" w:rsidR="001709EA" w:rsidRPr="00044B3C" w:rsidRDefault="001709EA" w:rsidP="00044B3C">
            <w:pPr>
              <w:autoSpaceDE w:val="0"/>
              <w:autoSpaceDN w:val="0"/>
              <w:spacing w:before="40" w:after="40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0FE80" w14:textId="77777777" w:rsidR="001709EA" w:rsidRPr="00044B3C" w:rsidRDefault="001709EA" w:rsidP="00044B3C">
            <w:pPr>
              <w:autoSpaceDE w:val="0"/>
              <w:autoSpaceDN w:val="0"/>
              <w:spacing w:before="40" w:after="40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700F" w14:textId="77777777" w:rsidR="001709EA" w:rsidRPr="00044B3C" w:rsidRDefault="001709EA" w:rsidP="00044B3C">
            <w:pPr>
              <w:autoSpaceDE w:val="0"/>
              <w:autoSpaceDN w:val="0"/>
              <w:spacing w:before="40" w:after="40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7B714" w14:textId="77777777" w:rsidR="001709EA" w:rsidRPr="00044B3C" w:rsidRDefault="001709EA" w:rsidP="00044B3C">
            <w:pPr>
              <w:autoSpaceDE w:val="0"/>
              <w:autoSpaceDN w:val="0"/>
              <w:spacing w:before="40" w:after="40"/>
              <w:rPr>
                <w:rFonts w:eastAsiaTheme="minorHAnsi" w:cs="Arial"/>
                <w:sz w:val="22"/>
                <w:szCs w:val="22"/>
              </w:rPr>
            </w:pPr>
          </w:p>
        </w:tc>
      </w:tr>
      <w:tr w:rsidR="001709EA" w14:paraId="771CB25D" w14:textId="77777777" w:rsidTr="00044B3C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CB68B" w14:textId="77777777" w:rsidR="001709EA" w:rsidRPr="00044B3C" w:rsidRDefault="001709EA" w:rsidP="00044B3C">
            <w:pPr>
              <w:autoSpaceDE w:val="0"/>
              <w:autoSpaceDN w:val="0"/>
              <w:spacing w:before="40" w:after="40"/>
              <w:rPr>
                <w:rFonts w:eastAsiaTheme="minorHAnsi" w:cs="Arial"/>
                <w:sz w:val="22"/>
                <w:szCs w:val="22"/>
              </w:rPr>
            </w:pPr>
            <w:r w:rsidRPr="00044B3C">
              <w:rPr>
                <w:rFonts w:cs="Arial"/>
              </w:rPr>
              <w:t>Technical ability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3D8C6" w14:textId="77777777" w:rsidR="001709EA" w:rsidRPr="00044B3C" w:rsidRDefault="001709EA" w:rsidP="00044B3C">
            <w:pPr>
              <w:autoSpaceDE w:val="0"/>
              <w:autoSpaceDN w:val="0"/>
              <w:spacing w:before="40" w:after="40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FFB85" w14:textId="77777777" w:rsidR="001709EA" w:rsidRPr="00044B3C" w:rsidRDefault="001709EA" w:rsidP="00044B3C">
            <w:pPr>
              <w:autoSpaceDE w:val="0"/>
              <w:autoSpaceDN w:val="0"/>
              <w:spacing w:before="40" w:after="40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1041E" w14:textId="77777777" w:rsidR="001709EA" w:rsidRPr="00044B3C" w:rsidRDefault="001709EA" w:rsidP="00044B3C">
            <w:pPr>
              <w:autoSpaceDE w:val="0"/>
              <w:autoSpaceDN w:val="0"/>
              <w:spacing w:before="40" w:after="40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7D4D5" w14:textId="77777777" w:rsidR="001709EA" w:rsidRPr="00044B3C" w:rsidRDefault="001709EA" w:rsidP="00044B3C">
            <w:pPr>
              <w:autoSpaceDE w:val="0"/>
              <w:autoSpaceDN w:val="0"/>
              <w:spacing w:before="40" w:after="40"/>
              <w:rPr>
                <w:rFonts w:eastAsiaTheme="minorHAnsi" w:cs="Arial"/>
                <w:sz w:val="22"/>
                <w:szCs w:val="22"/>
              </w:rPr>
            </w:pPr>
          </w:p>
        </w:tc>
      </w:tr>
      <w:tr w:rsidR="001709EA" w14:paraId="3E201720" w14:textId="77777777" w:rsidTr="00044B3C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38276" w14:textId="77777777" w:rsidR="001709EA" w:rsidRPr="00044B3C" w:rsidRDefault="001709EA" w:rsidP="00044B3C">
            <w:pPr>
              <w:autoSpaceDE w:val="0"/>
              <w:autoSpaceDN w:val="0"/>
              <w:spacing w:before="40" w:after="40"/>
              <w:rPr>
                <w:rFonts w:eastAsiaTheme="minorHAnsi" w:cs="Arial"/>
                <w:sz w:val="22"/>
                <w:szCs w:val="22"/>
              </w:rPr>
            </w:pPr>
            <w:r w:rsidRPr="00044B3C">
              <w:rPr>
                <w:rFonts w:cs="Arial"/>
              </w:rPr>
              <w:t>Communication (patient and team)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0B943" w14:textId="77777777" w:rsidR="001709EA" w:rsidRPr="00044B3C" w:rsidRDefault="001709EA" w:rsidP="00044B3C">
            <w:pPr>
              <w:autoSpaceDE w:val="0"/>
              <w:autoSpaceDN w:val="0"/>
              <w:spacing w:before="40" w:after="40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03BB9" w14:textId="77777777" w:rsidR="001709EA" w:rsidRPr="00044B3C" w:rsidRDefault="001709EA" w:rsidP="00044B3C">
            <w:pPr>
              <w:autoSpaceDE w:val="0"/>
              <w:autoSpaceDN w:val="0"/>
              <w:spacing w:before="40" w:after="40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EFC3" w14:textId="77777777" w:rsidR="001709EA" w:rsidRPr="00044B3C" w:rsidRDefault="001709EA" w:rsidP="00044B3C">
            <w:pPr>
              <w:autoSpaceDE w:val="0"/>
              <w:autoSpaceDN w:val="0"/>
              <w:spacing w:before="40" w:after="40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F797" w14:textId="77777777" w:rsidR="001709EA" w:rsidRPr="00044B3C" w:rsidRDefault="001709EA" w:rsidP="00044B3C">
            <w:pPr>
              <w:autoSpaceDE w:val="0"/>
              <w:autoSpaceDN w:val="0"/>
              <w:spacing w:before="40" w:after="40"/>
              <w:rPr>
                <w:rFonts w:eastAsiaTheme="minorHAnsi" w:cs="Arial"/>
                <w:sz w:val="22"/>
                <w:szCs w:val="22"/>
              </w:rPr>
            </w:pPr>
          </w:p>
        </w:tc>
      </w:tr>
      <w:tr w:rsidR="001709EA" w14:paraId="004CF7E4" w14:textId="77777777" w:rsidTr="00044B3C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3F419" w14:textId="77777777" w:rsidR="001709EA" w:rsidRPr="00044B3C" w:rsidRDefault="001709EA" w:rsidP="00044B3C">
            <w:pPr>
              <w:autoSpaceDE w:val="0"/>
              <w:autoSpaceDN w:val="0"/>
              <w:spacing w:before="40" w:after="40"/>
              <w:rPr>
                <w:rFonts w:eastAsiaTheme="minorHAnsi" w:cs="Arial"/>
                <w:sz w:val="22"/>
                <w:szCs w:val="22"/>
              </w:rPr>
            </w:pPr>
            <w:r w:rsidRPr="00044B3C">
              <w:rPr>
                <w:rFonts w:cs="Arial"/>
              </w:rPr>
              <w:t>Professionalism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85C3E" w14:textId="77777777" w:rsidR="001709EA" w:rsidRPr="00044B3C" w:rsidRDefault="001709EA" w:rsidP="00044B3C">
            <w:pPr>
              <w:autoSpaceDE w:val="0"/>
              <w:autoSpaceDN w:val="0"/>
              <w:spacing w:before="40" w:after="40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7856D" w14:textId="77777777" w:rsidR="001709EA" w:rsidRPr="00044B3C" w:rsidRDefault="001709EA" w:rsidP="00044B3C">
            <w:pPr>
              <w:autoSpaceDE w:val="0"/>
              <w:autoSpaceDN w:val="0"/>
              <w:spacing w:before="40" w:after="40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66456" w14:textId="77777777" w:rsidR="001709EA" w:rsidRPr="00044B3C" w:rsidRDefault="001709EA" w:rsidP="00044B3C">
            <w:pPr>
              <w:autoSpaceDE w:val="0"/>
              <w:autoSpaceDN w:val="0"/>
              <w:spacing w:before="40" w:after="40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42ADB" w14:textId="77777777" w:rsidR="001709EA" w:rsidRPr="00044B3C" w:rsidRDefault="001709EA" w:rsidP="00044B3C">
            <w:pPr>
              <w:autoSpaceDE w:val="0"/>
              <w:autoSpaceDN w:val="0"/>
              <w:spacing w:before="40" w:after="40"/>
              <w:rPr>
                <w:rFonts w:eastAsiaTheme="minorHAnsi" w:cs="Arial"/>
                <w:sz w:val="22"/>
                <w:szCs w:val="22"/>
              </w:rPr>
            </w:pPr>
          </w:p>
        </w:tc>
      </w:tr>
      <w:tr w:rsidR="001709EA" w14:paraId="1ACC53C4" w14:textId="77777777" w:rsidTr="00044B3C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EA19F" w14:textId="77777777" w:rsidR="001709EA" w:rsidRPr="00044B3C" w:rsidRDefault="001709EA" w:rsidP="00044B3C">
            <w:pPr>
              <w:autoSpaceDE w:val="0"/>
              <w:autoSpaceDN w:val="0"/>
              <w:spacing w:before="40" w:after="40"/>
              <w:rPr>
                <w:rFonts w:eastAsiaTheme="minorHAnsi" w:cs="Arial"/>
                <w:sz w:val="22"/>
                <w:szCs w:val="22"/>
              </w:rPr>
            </w:pPr>
            <w:r w:rsidRPr="00044B3C">
              <w:rPr>
                <w:rFonts w:cs="Arial"/>
              </w:rPr>
              <w:t>Time management and organisation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B28A7" w14:textId="77777777" w:rsidR="001709EA" w:rsidRPr="00044B3C" w:rsidRDefault="001709EA" w:rsidP="00044B3C">
            <w:pPr>
              <w:autoSpaceDE w:val="0"/>
              <w:autoSpaceDN w:val="0"/>
              <w:spacing w:before="40" w:after="40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3795E" w14:textId="77777777" w:rsidR="001709EA" w:rsidRPr="00044B3C" w:rsidRDefault="001709EA" w:rsidP="00044B3C">
            <w:pPr>
              <w:autoSpaceDE w:val="0"/>
              <w:autoSpaceDN w:val="0"/>
              <w:spacing w:before="40" w:after="40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3D7CC" w14:textId="77777777" w:rsidR="001709EA" w:rsidRPr="00044B3C" w:rsidRDefault="001709EA" w:rsidP="00044B3C">
            <w:pPr>
              <w:autoSpaceDE w:val="0"/>
              <w:autoSpaceDN w:val="0"/>
              <w:spacing w:before="40" w:after="40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A658" w14:textId="77777777" w:rsidR="001709EA" w:rsidRPr="00044B3C" w:rsidRDefault="001709EA" w:rsidP="00044B3C">
            <w:pPr>
              <w:autoSpaceDE w:val="0"/>
              <w:autoSpaceDN w:val="0"/>
              <w:spacing w:before="40" w:after="40"/>
              <w:rPr>
                <w:rFonts w:eastAsiaTheme="minorHAnsi" w:cs="Arial"/>
                <w:sz w:val="22"/>
                <w:szCs w:val="22"/>
              </w:rPr>
            </w:pPr>
          </w:p>
        </w:tc>
      </w:tr>
      <w:tr w:rsidR="001709EA" w:rsidRPr="00044B3C" w14:paraId="08AFFB4F" w14:textId="77777777" w:rsidTr="00044B3C">
        <w:trPr>
          <w:gridAfter w:val="4"/>
          <w:wAfter w:w="6379" w:type="dxa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638DB" w14:textId="77777777" w:rsidR="001709EA" w:rsidRPr="00044B3C" w:rsidRDefault="001709EA" w:rsidP="00044B3C">
            <w:pPr>
              <w:autoSpaceDE w:val="0"/>
              <w:autoSpaceDN w:val="0"/>
              <w:spacing w:before="40" w:after="40"/>
              <w:rPr>
                <w:rFonts w:eastAsiaTheme="minorHAnsi" w:cs="Arial"/>
                <w:b/>
                <w:bCs/>
                <w:sz w:val="22"/>
                <w:szCs w:val="22"/>
              </w:rPr>
            </w:pPr>
            <w:r w:rsidRPr="00044B3C">
              <w:rPr>
                <w:rFonts w:cs="Arial"/>
                <w:b/>
                <w:bCs/>
              </w:rPr>
              <w:t>After feedback given on the assessment, please rate:</w:t>
            </w:r>
          </w:p>
        </w:tc>
      </w:tr>
      <w:tr w:rsidR="001709EA" w14:paraId="27032CAD" w14:textId="77777777" w:rsidTr="00044B3C"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8BFB1" w14:textId="77777777" w:rsidR="001709EA" w:rsidRPr="00044B3C" w:rsidRDefault="006319A0" w:rsidP="00044B3C">
            <w:pPr>
              <w:autoSpaceDE w:val="0"/>
              <w:autoSpaceDN w:val="0"/>
              <w:spacing w:before="40" w:after="40"/>
              <w:rPr>
                <w:rFonts w:eastAsiaTheme="minorHAnsi" w:cs="Arial"/>
                <w:sz w:val="22"/>
                <w:szCs w:val="22"/>
              </w:rPr>
            </w:pPr>
            <w:r w:rsidRPr="00044B3C">
              <w:rPr>
                <w:rFonts w:cs="Arial"/>
              </w:rPr>
              <w:t>VED’s</w:t>
            </w:r>
            <w:r w:rsidR="001709EA" w:rsidRPr="00044B3C">
              <w:rPr>
                <w:rFonts w:cs="Arial"/>
              </w:rPr>
              <w:t xml:space="preserve"> insight into own performance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ED9C5" w14:textId="77777777" w:rsidR="001709EA" w:rsidRPr="00044B3C" w:rsidRDefault="001709EA" w:rsidP="00044B3C">
            <w:pPr>
              <w:autoSpaceDE w:val="0"/>
              <w:autoSpaceDN w:val="0"/>
              <w:spacing w:before="40" w:after="40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52526B2" w14:textId="77777777" w:rsidR="001709EA" w:rsidRPr="00044B3C" w:rsidRDefault="001709EA" w:rsidP="00044B3C">
            <w:pPr>
              <w:autoSpaceDE w:val="0"/>
              <w:autoSpaceDN w:val="0"/>
              <w:spacing w:before="40" w:after="40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D4A431E" w14:textId="77777777" w:rsidR="001709EA" w:rsidRPr="00044B3C" w:rsidRDefault="001709EA" w:rsidP="00044B3C">
            <w:pPr>
              <w:autoSpaceDE w:val="0"/>
              <w:autoSpaceDN w:val="0"/>
              <w:spacing w:before="40" w:after="40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4FDC88A" w14:textId="77777777" w:rsidR="001709EA" w:rsidRPr="00044B3C" w:rsidRDefault="001709EA" w:rsidP="00044B3C">
            <w:pPr>
              <w:autoSpaceDE w:val="0"/>
              <w:autoSpaceDN w:val="0"/>
              <w:spacing w:before="40" w:after="40"/>
              <w:rPr>
                <w:rFonts w:eastAsiaTheme="minorHAnsi" w:cs="Arial"/>
                <w:sz w:val="22"/>
                <w:szCs w:val="22"/>
              </w:rPr>
            </w:pPr>
          </w:p>
        </w:tc>
      </w:tr>
      <w:tr w:rsidR="00044B3C" w14:paraId="3BD4EA8B" w14:textId="77777777" w:rsidTr="0026114C">
        <w:trPr>
          <w:trHeight w:val="964"/>
        </w:trPr>
        <w:tc>
          <w:tcPr>
            <w:tcW w:w="3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5BAD2" w14:textId="77777777" w:rsidR="00044B3C" w:rsidRPr="00044B3C" w:rsidRDefault="00044B3C" w:rsidP="00044B3C">
            <w:pPr>
              <w:autoSpaceDE w:val="0"/>
              <w:autoSpaceDN w:val="0"/>
              <w:rPr>
                <w:rFonts w:cs="Arial"/>
              </w:rPr>
            </w:pPr>
            <w:r w:rsidRPr="00044B3C">
              <w:rPr>
                <w:rFonts w:cs="Arial"/>
              </w:rPr>
              <w:t>Areas of good performance: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CD931" w14:textId="77777777" w:rsidR="00044B3C" w:rsidRPr="00044B3C" w:rsidRDefault="00044B3C" w:rsidP="00044B3C">
            <w:pPr>
              <w:autoSpaceDE w:val="0"/>
              <w:autoSpaceDN w:val="0"/>
              <w:spacing w:before="40" w:after="40"/>
              <w:rPr>
                <w:rFonts w:eastAsiaTheme="minorHAnsi" w:cs="Arial"/>
                <w:sz w:val="22"/>
                <w:szCs w:val="22"/>
              </w:rPr>
            </w:pPr>
          </w:p>
        </w:tc>
      </w:tr>
      <w:tr w:rsidR="00044B3C" w14:paraId="42E900EA" w14:textId="77777777" w:rsidTr="0026114C">
        <w:trPr>
          <w:trHeight w:val="964"/>
        </w:trPr>
        <w:tc>
          <w:tcPr>
            <w:tcW w:w="3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6A3BF" w14:textId="77777777" w:rsidR="00044B3C" w:rsidRPr="00044B3C" w:rsidRDefault="00044B3C" w:rsidP="00044B3C">
            <w:pPr>
              <w:autoSpaceDE w:val="0"/>
              <w:autoSpaceDN w:val="0"/>
              <w:spacing w:before="40" w:after="40"/>
              <w:rPr>
                <w:rFonts w:cs="Arial"/>
              </w:rPr>
            </w:pPr>
            <w:r w:rsidRPr="00044B3C">
              <w:rPr>
                <w:rFonts w:cs="Arial"/>
                <w:noProof/>
                <w:lang w:eastAsia="en-GB"/>
              </w:rPr>
              <w:t>Specific areas for development (please attach action plan):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4BAA4" w14:textId="77777777" w:rsidR="00044B3C" w:rsidRPr="00044B3C" w:rsidRDefault="00044B3C" w:rsidP="00044B3C">
            <w:pPr>
              <w:autoSpaceDE w:val="0"/>
              <w:autoSpaceDN w:val="0"/>
              <w:spacing w:before="40" w:after="40"/>
              <w:rPr>
                <w:rFonts w:eastAsiaTheme="minorHAnsi" w:cs="Arial"/>
                <w:sz w:val="22"/>
                <w:szCs w:val="22"/>
              </w:rPr>
            </w:pPr>
          </w:p>
        </w:tc>
      </w:tr>
      <w:tr w:rsidR="00044B3C" w14:paraId="1B9D3CFD" w14:textId="77777777" w:rsidTr="00044B3C">
        <w:tc>
          <w:tcPr>
            <w:tcW w:w="3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4FAF4" w14:textId="77777777" w:rsidR="00044B3C" w:rsidRPr="00044B3C" w:rsidRDefault="00044B3C" w:rsidP="00044B3C">
            <w:pPr>
              <w:autoSpaceDE w:val="0"/>
              <w:autoSpaceDN w:val="0"/>
              <w:spacing w:after="120"/>
              <w:rPr>
                <w:rFonts w:cs="Arial"/>
              </w:rPr>
            </w:pPr>
            <w:r w:rsidRPr="00044B3C">
              <w:rPr>
                <w:rFonts w:cs="Arial"/>
              </w:rPr>
              <w:t>Minutes spent observing: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C5CB3" w14:textId="77777777" w:rsidR="00044B3C" w:rsidRPr="00044B3C" w:rsidRDefault="00044B3C" w:rsidP="00044B3C">
            <w:pPr>
              <w:autoSpaceDE w:val="0"/>
              <w:autoSpaceDN w:val="0"/>
              <w:spacing w:before="40" w:after="40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14:paraId="776D14D1" w14:textId="77777777" w:rsidR="00044B3C" w:rsidRPr="00044B3C" w:rsidRDefault="00044B3C" w:rsidP="00044B3C">
            <w:pPr>
              <w:autoSpaceDE w:val="0"/>
              <w:autoSpaceDN w:val="0"/>
              <w:spacing w:before="40" w:after="40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C4954E" w14:textId="77777777" w:rsidR="00044B3C" w:rsidRPr="00044B3C" w:rsidRDefault="00044B3C" w:rsidP="00044B3C">
            <w:pPr>
              <w:autoSpaceDE w:val="0"/>
              <w:autoSpaceDN w:val="0"/>
              <w:spacing w:before="40" w:after="40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6A0A315" w14:textId="77777777" w:rsidR="00044B3C" w:rsidRPr="00044B3C" w:rsidRDefault="00044B3C" w:rsidP="00044B3C">
            <w:pPr>
              <w:autoSpaceDE w:val="0"/>
              <w:autoSpaceDN w:val="0"/>
              <w:spacing w:before="40" w:after="40"/>
              <w:rPr>
                <w:rFonts w:eastAsiaTheme="minorHAnsi" w:cs="Arial"/>
                <w:sz w:val="22"/>
                <w:szCs w:val="22"/>
              </w:rPr>
            </w:pPr>
          </w:p>
        </w:tc>
      </w:tr>
      <w:tr w:rsidR="00044B3C" w14:paraId="5AD4277A" w14:textId="77777777" w:rsidTr="00044B3C">
        <w:tc>
          <w:tcPr>
            <w:tcW w:w="3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98003" w14:textId="77777777" w:rsidR="00044B3C" w:rsidRPr="00044B3C" w:rsidRDefault="00044B3C" w:rsidP="00044B3C">
            <w:pPr>
              <w:autoSpaceDE w:val="0"/>
              <w:autoSpaceDN w:val="0"/>
              <w:spacing w:after="120"/>
              <w:rPr>
                <w:rFonts w:cs="Arial"/>
              </w:rPr>
            </w:pPr>
            <w:r w:rsidRPr="00044B3C">
              <w:rPr>
                <w:rFonts w:cs="Arial"/>
              </w:rPr>
              <w:t>Minutes spent giving feedback: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0E595" w14:textId="77777777" w:rsidR="00044B3C" w:rsidRPr="00044B3C" w:rsidRDefault="00044B3C" w:rsidP="00044B3C">
            <w:pPr>
              <w:autoSpaceDE w:val="0"/>
              <w:autoSpaceDN w:val="0"/>
              <w:spacing w:before="40" w:after="40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1595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A44D95" w14:textId="77777777" w:rsidR="00044B3C" w:rsidRPr="00044B3C" w:rsidRDefault="00044B3C" w:rsidP="00044B3C">
            <w:pPr>
              <w:autoSpaceDE w:val="0"/>
              <w:autoSpaceDN w:val="0"/>
              <w:spacing w:before="40" w:after="40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413FC4" w14:textId="77777777" w:rsidR="00044B3C" w:rsidRPr="00044B3C" w:rsidRDefault="00044B3C" w:rsidP="00044B3C">
            <w:pPr>
              <w:autoSpaceDE w:val="0"/>
              <w:autoSpaceDN w:val="0"/>
              <w:spacing w:before="40" w:after="40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1595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A383EF5" w14:textId="77777777" w:rsidR="00044B3C" w:rsidRPr="00044B3C" w:rsidRDefault="00044B3C" w:rsidP="00044B3C">
            <w:pPr>
              <w:autoSpaceDE w:val="0"/>
              <w:autoSpaceDN w:val="0"/>
              <w:spacing w:before="40" w:after="40"/>
              <w:rPr>
                <w:rFonts w:eastAsiaTheme="minorHAnsi" w:cs="Arial"/>
                <w:sz w:val="22"/>
                <w:szCs w:val="22"/>
              </w:rPr>
            </w:pPr>
          </w:p>
        </w:tc>
      </w:tr>
      <w:tr w:rsidR="0026114C" w14:paraId="0CA664BA" w14:textId="77777777" w:rsidTr="0026114C">
        <w:trPr>
          <w:trHeight w:val="964"/>
        </w:trPr>
        <w:tc>
          <w:tcPr>
            <w:tcW w:w="3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B5182" w14:textId="77777777" w:rsidR="0026114C" w:rsidRPr="00044B3C" w:rsidRDefault="0026114C" w:rsidP="00044B3C">
            <w:pPr>
              <w:autoSpaceDE w:val="0"/>
              <w:autoSpaceDN w:val="0"/>
              <w:rPr>
                <w:rFonts w:cs="Arial"/>
              </w:rPr>
            </w:pPr>
            <w:r w:rsidRPr="00044B3C">
              <w:rPr>
                <w:rFonts w:cs="Arial"/>
                <w:noProof/>
                <w:lang w:eastAsia="en-GB"/>
              </w:rPr>
              <w:t>VED’s</w:t>
            </w:r>
            <w:r w:rsidRPr="00044B3C">
              <w:rPr>
                <w:rFonts w:cs="Arial"/>
              </w:rPr>
              <w:t xml:space="preserve"> comments, if any: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2A811" w14:textId="77777777" w:rsidR="0026114C" w:rsidRPr="00044B3C" w:rsidRDefault="0026114C" w:rsidP="00044B3C">
            <w:pPr>
              <w:autoSpaceDE w:val="0"/>
              <w:autoSpaceDN w:val="0"/>
              <w:spacing w:before="40" w:after="40"/>
              <w:rPr>
                <w:rFonts w:eastAsiaTheme="minorHAnsi" w:cs="Arial"/>
                <w:sz w:val="22"/>
                <w:szCs w:val="22"/>
              </w:rPr>
            </w:pPr>
          </w:p>
        </w:tc>
      </w:tr>
      <w:tr w:rsidR="00044B3C" w14:paraId="5B7DF37B" w14:textId="77777777" w:rsidTr="0026114C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2F129" w14:textId="77777777" w:rsidR="00044B3C" w:rsidRPr="00044B3C" w:rsidRDefault="00044B3C" w:rsidP="00044B3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A9792" w14:textId="77777777" w:rsidR="00044B3C" w:rsidRPr="00044B3C" w:rsidRDefault="00044B3C" w:rsidP="00044B3C">
            <w:pPr>
              <w:autoSpaceDE w:val="0"/>
              <w:autoSpaceDN w:val="0"/>
              <w:rPr>
                <w:rFonts w:eastAsiaTheme="minorHAnsi" w:cs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5A889" w14:textId="77777777" w:rsidR="00044B3C" w:rsidRPr="00044B3C" w:rsidRDefault="00044B3C" w:rsidP="00044B3C">
            <w:pPr>
              <w:autoSpaceDE w:val="0"/>
              <w:autoSpaceDN w:val="0"/>
              <w:rPr>
                <w:rFonts w:eastAsiaTheme="minorHAnsi" w:cs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F6A35" w14:textId="77777777" w:rsidR="00044B3C" w:rsidRPr="00044B3C" w:rsidRDefault="00044B3C" w:rsidP="00044B3C">
            <w:pPr>
              <w:autoSpaceDE w:val="0"/>
              <w:autoSpaceDN w:val="0"/>
              <w:rPr>
                <w:rFonts w:eastAsiaTheme="minorHAnsi" w:cs="Arial"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A5650" w14:textId="77777777" w:rsidR="00044B3C" w:rsidRPr="00044B3C" w:rsidRDefault="00044B3C" w:rsidP="00044B3C">
            <w:pPr>
              <w:autoSpaceDE w:val="0"/>
              <w:autoSpaceDN w:val="0"/>
              <w:rPr>
                <w:rFonts w:eastAsiaTheme="minorHAnsi" w:cs="Arial"/>
                <w:sz w:val="16"/>
                <w:szCs w:val="16"/>
              </w:rPr>
            </w:pPr>
          </w:p>
        </w:tc>
      </w:tr>
      <w:tr w:rsidR="00044B3C" w14:paraId="38D519B7" w14:textId="77777777" w:rsidTr="0026114C">
        <w:trPr>
          <w:trHeight w:val="624"/>
        </w:trPr>
        <w:tc>
          <w:tcPr>
            <w:tcW w:w="3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2AD46" w14:textId="77777777" w:rsidR="00044B3C" w:rsidRPr="0026114C" w:rsidRDefault="009B1C93" w:rsidP="004D1C77">
            <w:pPr>
              <w:rPr>
                <w:rFonts w:cs="Arial"/>
                <w:b/>
              </w:rPr>
            </w:pPr>
            <w:r>
              <w:rPr>
                <w:rFonts w:cs="Arial"/>
                <w:b/>
                <w:noProof/>
                <w:lang w:eastAsia="en-GB"/>
              </w:rPr>
              <w:t>Validation Supervisor</w:t>
            </w:r>
            <w:r w:rsidR="00044B3C" w:rsidRPr="0026114C">
              <w:rPr>
                <w:rFonts w:cs="Arial"/>
                <w:b/>
                <w:noProof/>
                <w:lang w:eastAsia="en-GB"/>
              </w:rPr>
              <w:t>’s</w:t>
            </w:r>
            <w:r w:rsidR="00044B3C" w:rsidRPr="0026114C">
              <w:rPr>
                <w:rFonts w:cs="Arial"/>
                <w:b/>
              </w:rPr>
              <w:t xml:space="preserve"> name and signature: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E0602" w14:textId="77777777" w:rsidR="00044B3C" w:rsidRPr="00044B3C" w:rsidRDefault="00044B3C" w:rsidP="00044B3C">
            <w:pPr>
              <w:autoSpaceDE w:val="0"/>
              <w:autoSpaceDN w:val="0"/>
              <w:spacing w:before="40" w:after="40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F6961AD" w14:textId="77777777" w:rsidR="00044B3C" w:rsidRPr="00044B3C" w:rsidRDefault="00044B3C" w:rsidP="00044B3C">
            <w:pPr>
              <w:autoSpaceDE w:val="0"/>
              <w:autoSpaceDN w:val="0"/>
              <w:spacing w:before="40" w:after="40"/>
              <w:rPr>
                <w:rFonts w:eastAsiaTheme="minorHAnsi" w:cs="Arial"/>
                <w:sz w:val="22"/>
                <w:szCs w:val="22"/>
              </w:rPr>
            </w:pPr>
          </w:p>
        </w:tc>
      </w:tr>
      <w:tr w:rsidR="00044B3C" w14:paraId="28BBC813" w14:textId="77777777" w:rsidTr="0026114C">
        <w:trPr>
          <w:trHeight w:val="624"/>
        </w:trPr>
        <w:tc>
          <w:tcPr>
            <w:tcW w:w="3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862A9" w14:textId="77777777" w:rsidR="00044B3C" w:rsidRPr="0026114C" w:rsidRDefault="00044B3C" w:rsidP="004D1C77">
            <w:pPr>
              <w:rPr>
                <w:rFonts w:cs="Arial"/>
                <w:b/>
              </w:rPr>
            </w:pPr>
            <w:r w:rsidRPr="0026114C">
              <w:rPr>
                <w:rFonts w:cs="Arial"/>
                <w:b/>
                <w:noProof/>
                <w:lang w:eastAsia="en-GB"/>
              </w:rPr>
              <w:t>VED’s</w:t>
            </w:r>
            <w:r w:rsidRPr="0026114C">
              <w:rPr>
                <w:rFonts w:cs="Arial"/>
                <w:b/>
              </w:rPr>
              <w:t xml:space="preserve"> name and signature: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DDDCA" w14:textId="77777777" w:rsidR="00044B3C" w:rsidRPr="00044B3C" w:rsidRDefault="00044B3C" w:rsidP="00044B3C">
            <w:pPr>
              <w:autoSpaceDE w:val="0"/>
              <w:autoSpaceDN w:val="0"/>
              <w:spacing w:before="40" w:after="40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32538A" w14:textId="77777777" w:rsidR="00044B3C" w:rsidRPr="00044B3C" w:rsidRDefault="00044B3C" w:rsidP="00044B3C">
            <w:pPr>
              <w:autoSpaceDE w:val="0"/>
              <w:autoSpaceDN w:val="0"/>
              <w:spacing w:before="40" w:after="40"/>
              <w:rPr>
                <w:rFonts w:eastAsiaTheme="minorHAnsi" w:cs="Arial"/>
                <w:sz w:val="22"/>
                <w:szCs w:val="22"/>
              </w:rPr>
            </w:pPr>
          </w:p>
        </w:tc>
      </w:tr>
    </w:tbl>
    <w:p w14:paraId="46F74CCE" w14:textId="77777777" w:rsidR="00044B3C" w:rsidRPr="00DA527C" w:rsidRDefault="00044B3C" w:rsidP="0026114C"/>
    <w:sectPr w:rsidR="00044B3C" w:rsidRPr="00DA527C" w:rsidSect="00025C68">
      <w:headerReference w:type="default" r:id="rId10"/>
      <w:footerReference w:type="even" r:id="rId11"/>
      <w:footerReference w:type="default" r:id="rId12"/>
      <w:headerReference w:type="first" r:id="rId13"/>
      <w:type w:val="continuous"/>
      <w:pgSz w:w="11900" w:h="16840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47BDB" w14:textId="77777777" w:rsidR="008C5E51" w:rsidRDefault="008C5E51" w:rsidP="00AC72FD">
      <w:r>
        <w:separator/>
      </w:r>
    </w:p>
  </w:endnote>
  <w:endnote w:type="continuationSeparator" w:id="0">
    <w:p w14:paraId="2BFBDE43" w14:textId="77777777" w:rsidR="008C5E51" w:rsidRDefault="008C5E51" w:rsidP="00AC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B5437" w14:textId="77777777" w:rsidR="00ED2809" w:rsidRDefault="00ED2809" w:rsidP="001841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7A8ACF" w14:textId="77777777" w:rsidR="00ED2809" w:rsidRDefault="00ED2809" w:rsidP="0091039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10994" w14:textId="77777777" w:rsidR="00ED2809" w:rsidRPr="0091039C" w:rsidRDefault="00ED2809" w:rsidP="009D32F5">
    <w:pPr>
      <w:pStyle w:val="Footer"/>
      <w:framePr w:wrap="around" w:vAnchor="text" w:hAnchor="margin" w:xAlign="center" w:y="1"/>
      <w:jc w:val="right"/>
      <w:rPr>
        <w:rStyle w:val="PageNumber"/>
        <w:color w:val="7F7F7F" w:themeColor="text1" w:themeTint="80"/>
      </w:rPr>
    </w:pPr>
    <w:r w:rsidRPr="0091039C">
      <w:rPr>
        <w:rStyle w:val="PageNumber"/>
        <w:color w:val="7F7F7F" w:themeColor="text1" w:themeTint="80"/>
      </w:rPr>
      <w:fldChar w:fldCharType="begin"/>
    </w:r>
    <w:r w:rsidRPr="0091039C">
      <w:rPr>
        <w:rStyle w:val="PageNumber"/>
        <w:color w:val="7F7F7F" w:themeColor="text1" w:themeTint="80"/>
      </w:rPr>
      <w:instrText xml:space="preserve">PAGE  </w:instrText>
    </w:r>
    <w:r w:rsidRPr="0091039C">
      <w:rPr>
        <w:rStyle w:val="PageNumber"/>
        <w:color w:val="7F7F7F" w:themeColor="text1" w:themeTint="80"/>
      </w:rPr>
      <w:fldChar w:fldCharType="separate"/>
    </w:r>
    <w:r w:rsidR="0026114C">
      <w:rPr>
        <w:rStyle w:val="PageNumber"/>
        <w:noProof/>
        <w:color w:val="7F7F7F" w:themeColor="text1" w:themeTint="80"/>
      </w:rPr>
      <w:t>2</w:t>
    </w:r>
    <w:r w:rsidRPr="0091039C">
      <w:rPr>
        <w:rStyle w:val="PageNumber"/>
        <w:color w:val="7F7F7F" w:themeColor="text1" w:themeTint="80"/>
      </w:rPr>
      <w:fldChar w:fldCharType="end"/>
    </w:r>
  </w:p>
  <w:p w14:paraId="47B938AC" w14:textId="77777777" w:rsidR="00ED2809" w:rsidRDefault="00ED2809" w:rsidP="007F2CB8">
    <w:pPr>
      <w:pStyle w:val="Footer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22263" w14:textId="77777777" w:rsidR="008C5E51" w:rsidRDefault="008C5E51" w:rsidP="00AC72FD">
      <w:r>
        <w:separator/>
      </w:r>
    </w:p>
  </w:footnote>
  <w:footnote w:type="continuationSeparator" w:id="0">
    <w:p w14:paraId="4BAB5B55" w14:textId="77777777" w:rsidR="008C5E51" w:rsidRDefault="008C5E51" w:rsidP="00AC7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4B1EE" w14:textId="77777777" w:rsidR="00ED2809" w:rsidRPr="00AC72FD" w:rsidRDefault="00ED2809" w:rsidP="002D6889">
    <w:pPr>
      <w:pStyle w:val="Heading2"/>
      <w:spacing w:after="400"/>
      <w:jc w:val="right"/>
    </w:pPr>
    <w:r>
      <w:t>Document title here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B1AA9" w14:textId="77777777" w:rsidR="00ED2809" w:rsidRDefault="00ED280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0" wp14:anchorId="0A422F77" wp14:editId="2823AA2B">
          <wp:simplePos x="0" y="0"/>
          <wp:positionH relativeFrom="page">
            <wp:posOffset>4360545</wp:posOffset>
          </wp:positionH>
          <wp:positionV relativeFrom="page">
            <wp:posOffset>314325</wp:posOffset>
          </wp:positionV>
          <wp:extent cx="2788920" cy="65214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_logo_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8920" cy="652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C68"/>
    <w:rsid w:val="00025C68"/>
    <w:rsid w:val="00044B3C"/>
    <w:rsid w:val="00087BEC"/>
    <w:rsid w:val="000B21B5"/>
    <w:rsid w:val="00113080"/>
    <w:rsid w:val="00120147"/>
    <w:rsid w:val="00125DAE"/>
    <w:rsid w:val="001709EA"/>
    <w:rsid w:val="00184133"/>
    <w:rsid w:val="001D4F3A"/>
    <w:rsid w:val="002471BD"/>
    <w:rsid w:val="0025038D"/>
    <w:rsid w:val="0026114C"/>
    <w:rsid w:val="002D6889"/>
    <w:rsid w:val="002E49BA"/>
    <w:rsid w:val="004B72BD"/>
    <w:rsid w:val="005B24FF"/>
    <w:rsid w:val="006319A0"/>
    <w:rsid w:val="007F2CB8"/>
    <w:rsid w:val="00832F64"/>
    <w:rsid w:val="00846D5F"/>
    <w:rsid w:val="00861C74"/>
    <w:rsid w:val="00892464"/>
    <w:rsid w:val="008B65A4"/>
    <w:rsid w:val="008C5E51"/>
    <w:rsid w:val="008D35B9"/>
    <w:rsid w:val="00906015"/>
    <w:rsid w:val="0091039C"/>
    <w:rsid w:val="00933394"/>
    <w:rsid w:val="009B1C93"/>
    <w:rsid w:val="009D32F5"/>
    <w:rsid w:val="009E2641"/>
    <w:rsid w:val="00A030ED"/>
    <w:rsid w:val="00A41F17"/>
    <w:rsid w:val="00A76867"/>
    <w:rsid w:val="00AA5B38"/>
    <w:rsid w:val="00AC72FD"/>
    <w:rsid w:val="00AD3004"/>
    <w:rsid w:val="00B44DC5"/>
    <w:rsid w:val="00C30DDC"/>
    <w:rsid w:val="00CA7EEA"/>
    <w:rsid w:val="00D62381"/>
    <w:rsid w:val="00DA527C"/>
    <w:rsid w:val="00DC4E9D"/>
    <w:rsid w:val="00DE6113"/>
    <w:rsid w:val="00DF6A80"/>
    <w:rsid w:val="00E56C1F"/>
    <w:rsid w:val="00E705D4"/>
    <w:rsid w:val="00ED2809"/>
    <w:rsid w:val="00F5593D"/>
    <w:rsid w:val="00FC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BDF43E2"/>
  <w14:defaultImageDpi w14:val="300"/>
  <w15:docId w15:val="{66CD2C27-62D3-430F-ABC0-BCE8005E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6889"/>
  </w:style>
  <w:style w:type="paragraph" w:styleId="Heading1">
    <w:name w:val="heading 1"/>
    <w:basedOn w:val="Normal"/>
    <w:next w:val="Normal"/>
    <w:link w:val="Heading1Char"/>
    <w:uiPriority w:val="9"/>
    <w:qFormat/>
    <w:rsid w:val="002E49BA"/>
    <w:pPr>
      <w:keepNext/>
      <w:keepLines/>
      <w:spacing w:before="400" w:after="100" w:afterAutospacing="1"/>
      <w:outlineLvl w:val="0"/>
    </w:pPr>
    <w:rPr>
      <w:rFonts w:eastAsiaTheme="majorEastAsia" w:cs="Arial"/>
      <w:b/>
      <w:bCs/>
      <w:color w:val="A0005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49BA"/>
    <w:pPr>
      <w:keepNext/>
      <w:keepLines/>
      <w:spacing w:after="100" w:afterAutospacing="1"/>
      <w:outlineLvl w:val="1"/>
    </w:pPr>
    <w:rPr>
      <w:rFonts w:eastAsiaTheme="majorEastAsia" w:cstheme="majorBidi"/>
      <w:b/>
      <w:bCs/>
      <w:color w:val="00389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9BA"/>
    <w:pPr>
      <w:spacing w:after="100" w:afterAutospacing="1"/>
      <w:outlineLvl w:val="2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2FD"/>
  </w:style>
  <w:style w:type="paragraph" w:customStyle="1" w:styleId="BasicParagraph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91039C"/>
  </w:style>
  <w:style w:type="character" w:customStyle="1" w:styleId="Heading1Char">
    <w:name w:val="Heading 1 Char"/>
    <w:basedOn w:val="DefaultParagraphFont"/>
    <w:link w:val="Heading1"/>
    <w:uiPriority w:val="9"/>
    <w:rsid w:val="002E49BA"/>
    <w:rPr>
      <w:rFonts w:eastAsiaTheme="majorEastAsia" w:cs="Arial"/>
      <w:b/>
      <w:bCs/>
      <w:color w:val="A00054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E49BA"/>
    <w:rPr>
      <w:rFonts w:eastAsiaTheme="majorEastAsia" w:cstheme="majorBidi"/>
      <w:b/>
      <w:bCs/>
      <w:color w:val="00389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E49BA"/>
    <w:rPr>
      <w:b/>
      <w:szCs w:val="22"/>
    </w:rPr>
  </w:style>
  <w:style w:type="paragraph" w:customStyle="1" w:styleId="Introductionparagraphpink">
    <w:name w:val="Introduction paragraph pink"/>
    <w:basedOn w:val="Normal"/>
    <w:qFormat/>
    <w:rsid w:val="002D6889"/>
    <w:rPr>
      <w:color w:val="A00054"/>
    </w:rPr>
  </w:style>
  <w:style w:type="paragraph" w:customStyle="1" w:styleId="Introductionparagraphblue">
    <w:name w:val="Introduction paragraph blue"/>
    <w:basedOn w:val="Normal"/>
    <w:qFormat/>
    <w:rsid w:val="007F2CB8"/>
    <w:pPr>
      <w:spacing w:after="400"/>
    </w:pPr>
    <w:rPr>
      <w:color w:val="003893"/>
      <w:sz w:val="32"/>
      <w:szCs w:val="32"/>
    </w:rPr>
  </w:style>
  <w:style w:type="paragraph" w:customStyle="1" w:styleId="Reporttitleinheader">
    <w:name w:val="Report title in header"/>
    <w:basedOn w:val="Heading2"/>
    <w:qFormat/>
    <w:rsid w:val="00DF6A80"/>
    <w:pPr>
      <w:spacing w:after="400"/>
    </w:pPr>
    <w:rPr>
      <w:sz w:val="48"/>
    </w:rPr>
  </w:style>
  <w:style w:type="paragraph" w:styleId="NormalWeb">
    <w:name w:val="Normal (Web)"/>
    <w:basedOn w:val="Normal"/>
    <w:uiPriority w:val="99"/>
    <w:semiHidden/>
    <w:unhideWhenUsed/>
    <w:rsid w:val="002D6889"/>
    <w:pPr>
      <w:spacing w:before="100" w:beforeAutospacing="1" w:after="100" w:afterAutospacing="1"/>
    </w:pPr>
    <w:rPr>
      <w:rFonts w:ascii="Times" w:hAnsi="Times" w:cs="Times New Roman"/>
      <w:sz w:val="20"/>
    </w:rPr>
  </w:style>
  <w:style w:type="paragraph" w:customStyle="1" w:styleId="Quotestyle">
    <w:name w:val="Quote style"/>
    <w:basedOn w:val="Normal"/>
    <w:qFormat/>
    <w:rsid w:val="002E49BA"/>
    <w:pPr>
      <w:spacing w:after="100" w:afterAutospacing="1"/>
    </w:pPr>
    <w:rPr>
      <w:color w:val="A00054"/>
      <w:sz w:val="28"/>
      <w:szCs w:val="28"/>
    </w:rPr>
  </w:style>
  <w:style w:type="paragraph" w:customStyle="1" w:styleId="Reportcovertitle">
    <w:name w:val="Report cover title"/>
    <w:basedOn w:val="Normal"/>
    <w:qFormat/>
    <w:rsid w:val="00DF6A80"/>
    <w:pPr>
      <w:spacing w:before="1200"/>
    </w:pPr>
    <w:rPr>
      <w:b/>
      <w:color w:val="A00054"/>
      <w:sz w:val="64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C5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46D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6D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6D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6D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6D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61D8F55B5D51478E8D4B7B6607A974" ma:contentTypeVersion="8" ma:contentTypeDescription="Create a new document." ma:contentTypeScope="" ma:versionID="4a80d34ef8f2168358346c5c64e39d87">
  <xsd:schema xmlns:xsd="http://www.w3.org/2001/XMLSchema" xmlns:xs="http://www.w3.org/2001/XMLSchema" xmlns:p="http://schemas.microsoft.com/office/2006/metadata/properties" xmlns:ns2="9e3c1eb8-77f4-47ee-ad61-fa06e14f1641" xmlns:ns3="f186aa20-a467-4c5b-9ba7-a884a95d9c59" targetNamespace="http://schemas.microsoft.com/office/2006/metadata/properties" ma:root="true" ma:fieldsID="0b752f885a4396b9332c5e217278b727" ns2:_="" ns3:_="">
    <xsd:import namespace="9e3c1eb8-77f4-47ee-ad61-fa06e14f1641"/>
    <xsd:import namespace="f186aa20-a467-4c5b-9ba7-a884a95d9c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c1eb8-77f4-47ee-ad61-fa06e14f1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6aa20-a467-4c5b-9ba7-a884a95d9c5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84139F-50DC-4194-9AE9-8EF80734D7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59FDFB-4109-4570-9B25-DC2603ACF8EF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9e3c1eb8-77f4-47ee-ad61-fa06e14f1641"/>
    <ds:schemaRef ds:uri="http://schemas.microsoft.com/office/infopath/2007/PartnerControls"/>
    <ds:schemaRef ds:uri="f186aa20-a467-4c5b-9ba7-a884a95d9c5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279C311-727F-4DEA-B19C-012ACF9FE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3c1eb8-77f4-47ee-ad61-fa06e14f1641"/>
    <ds:schemaRef ds:uri="f186aa20-a467-4c5b-9ba7-a884a95d9c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82BF8A-3A23-41AE-B83D-C5382F5B2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Whatever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Harwood Alison (Q30) North East SHA</dc:creator>
  <cp:lastModifiedBy>Madeline Leverton</cp:lastModifiedBy>
  <cp:revision>2</cp:revision>
  <dcterms:created xsi:type="dcterms:W3CDTF">2017-12-27T11:07:00Z</dcterms:created>
  <dcterms:modified xsi:type="dcterms:W3CDTF">2017-12-27T11:07:00Z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0x0101006B61D8F55B5D51478E8D4B7B6607A974</vt:lpwstr>
  </property>
</Properties>
</file>