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DF47" w14:textId="77777777" w:rsidR="00933394" w:rsidRDefault="00933394" w:rsidP="00DA527C">
      <w:bookmarkStart w:id="0" w:name="_GoBack"/>
      <w:bookmarkEnd w:id="0"/>
    </w:p>
    <w:p w14:paraId="29FE9397" w14:textId="77777777" w:rsidR="00933394" w:rsidRDefault="00933394" w:rsidP="00DA527C"/>
    <w:p w14:paraId="2670D7CE" w14:textId="77777777" w:rsidR="00933394" w:rsidRDefault="00933394" w:rsidP="00DA527C"/>
    <w:p w14:paraId="5213CC68" w14:textId="77777777" w:rsidR="00933394" w:rsidRPr="001760BC" w:rsidRDefault="00025C68" w:rsidP="00025C68">
      <w:pPr>
        <w:pStyle w:val="Heading2"/>
        <w:jc w:val="center"/>
        <w:rPr>
          <w:color w:val="A00054"/>
        </w:rPr>
      </w:pPr>
      <w:r w:rsidRPr="001760BC">
        <w:rPr>
          <w:color w:val="A00054"/>
        </w:rPr>
        <w:t xml:space="preserve">Direct Observation of Procedural Skills: </w:t>
      </w:r>
      <w:r w:rsidR="00D96763" w:rsidRPr="001760BC">
        <w:rPr>
          <w:color w:val="A00054"/>
        </w:rPr>
        <w:t>New Patient Exam</w:t>
      </w:r>
    </w:p>
    <w:p w14:paraId="5C959210" w14:textId="77777777" w:rsidR="00025C68" w:rsidRDefault="00025C68" w:rsidP="00892464">
      <w:pPr>
        <w:autoSpaceDE w:val="0"/>
        <w:autoSpaceDN w:val="0"/>
        <w:spacing w:after="120"/>
      </w:pPr>
      <w:r>
        <w:t xml:space="preserve">This assessment should observe the </w:t>
      </w:r>
      <w:r w:rsidR="00226F39">
        <w:t>VED</w:t>
      </w:r>
      <w:r>
        <w:t xml:space="preserve"> during a </w:t>
      </w:r>
      <w:r w:rsidR="00D96763">
        <w:t>new patient examination</w:t>
      </w:r>
      <w:r>
        <w:t xml:space="preserve">.  The assessment is used to record judgements on the performance of the </w:t>
      </w:r>
      <w:r w:rsidR="00226F39">
        <w:t>VED</w:t>
      </w:r>
      <w:r>
        <w:t xml:space="preserve"> following an evaluator’s observation of a specific patient encounter or case.</w:t>
      </w:r>
      <w:r w:rsidR="00E64210">
        <w:t xml:space="preserve"> The</w:t>
      </w:r>
      <w:r>
        <w:t xml:space="preserve"> Assessor should give feedback as soon as possible after the event, whereby the </w:t>
      </w:r>
      <w:r w:rsidR="00374A55">
        <w:t>VED’s</w:t>
      </w:r>
      <w:r>
        <w:t xml:space="preserve"> insight into their own perfo</w:t>
      </w:r>
      <w:r w:rsidR="000C3809">
        <w:t xml:space="preserve">rmance will also be evaluated.  Serious concerns should be notified to the </w:t>
      </w:r>
      <w:r w:rsidR="001C6ADB">
        <w:t>Postgraduate Dental Dean or his/her representative</w:t>
      </w:r>
      <w:r w:rsidR="000C3809">
        <w:t xml:space="preserve"> as soon as possible</w:t>
      </w:r>
      <w:r>
        <w:t xml:space="preserve"> </w:t>
      </w:r>
    </w:p>
    <w:p w14:paraId="7111594F" w14:textId="77777777" w:rsidR="00025C68" w:rsidRDefault="00025C68" w:rsidP="00025C68"/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594"/>
        <w:gridCol w:w="1595"/>
        <w:gridCol w:w="1594"/>
        <w:gridCol w:w="1595"/>
      </w:tblGrid>
      <w:tr w:rsidR="00CF5CBB" w14:paraId="1CAFA135" w14:textId="77777777" w:rsidTr="00CF5CBB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2250" w14:textId="77777777" w:rsidR="00CF5CBB" w:rsidRP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CF5CBB">
              <w:rPr>
                <w:b/>
              </w:rPr>
              <w:t>Date of assessment: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1F39" w14:textId="77777777" w:rsid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  <w:tc>
          <w:tcPr>
            <w:tcW w:w="1595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7E1C" w14:textId="77777777" w:rsid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  <w:tc>
          <w:tcPr>
            <w:tcW w:w="159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DF0C" w14:textId="77777777" w:rsid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B842" w14:textId="77777777" w:rsid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CF5CBB" w14:paraId="4F390F81" w14:textId="77777777" w:rsidTr="00CF5CBB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30F1" w14:textId="77777777" w:rsidR="00CF5CBB" w:rsidRPr="00CF5CBB" w:rsidRDefault="00CF5CBB" w:rsidP="00CF5CBB">
            <w:pPr>
              <w:spacing w:before="40" w:after="40"/>
              <w:rPr>
                <w:b/>
                <w:bCs/>
              </w:rPr>
            </w:pPr>
            <w:r w:rsidRPr="00CF5CBB">
              <w:rPr>
                <w:b/>
              </w:rPr>
              <w:t>Description of case/encounter: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5A5A" w14:textId="77777777" w:rsidR="00CF5CBB" w:rsidRDefault="00CF5CBB" w:rsidP="00CF5CBB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CF5CBB" w14:paraId="110AFBFE" w14:textId="77777777" w:rsidTr="001760BC">
        <w:tc>
          <w:tcPr>
            <w:tcW w:w="3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956A" w14:textId="77777777" w:rsidR="00CF5CBB" w:rsidRPr="00CF5CBB" w:rsidRDefault="00CF5CBB" w:rsidP="00CF5CBB">
            <w:pPr>
              <w:autoSpaceDE w:val="0"/>
              <w:autoSpaceDN w:val="0"/>
              <w:ind w:left="1134" w:right="1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DD46" w14:textId="77777777" w:rsidR="00CF5CBB" w:rsidRPr="00CF5CBB" w:rsidRDefault="00CF5CBB" w:rsidP="00CF5CBB">
            <w:pPr>
              <w:autoSpaceDE w:val="0"/>
              <w:autoSpaceDN w:val="0"/>
              <w:ind w:left="1134" w:right="1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9123" w14:textId="77777777" w:rsidR="00CF5CBB" w:rsidRPr="00CF5CBB" w:rsidRDefault="00CF5CBB" w:rsidP="00CF5CBB">
            <w:pPr>
              <w:autoSpaceDE w:val="0"/>
              <w:autoSpaceDN w:val="0"/>
              <w:ind w:left="1134" w:right="1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A2DC" w14:textId="77777777" w:rsidR="00CF5CBB" w:rsidRPr="00CF5CBB" w:rsidRDefault="00CF5CBB" w:rsidP="00CF5CBB">
            <w:pPr>
              <w:autoSpaceDE w:val="0"/>
              <w:autoSpaceDN w:val="0"/>
              <w:ind w:left="1134" w:right="1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C622" w14:textId="77777777" w:rsidR="00CF5CBB" w:rsidRPr="00CF5CBB" w:rsidRDefault="00CF5CBB" w:rsidP="00CF5CBB">
            <w:pPr>
              <w:autoSpaceDE w:val="0"/>
              <w:autoSpaceDN w:val="0"/>
              <w:ind w:left="1134" w:right="1134"/>
              <w:rPr>
                <w:b/>
                <w:bCs/>
                <w:sz w:val="16"/>
                <w:szCs w:val="16"/>
              </w:rPr>
            </w:pPr>
          </w:p>
        </w:tc>
      </w:tr>
      <w:tr w:rsidR="000C3809" w14:paraId="27F75C8E" w14:textId="77777777" w:rsidTr="001760BC"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F9A4" w14:textId="77777777" w:rsidR="000C3809" w:rsidRDefault="000C3809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Please grade the following areas using the 1 to </w:t>
            </w:r>
            <w:r w:rsidR="005448F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scale: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F586" w14:textId="77777777" w:rsidR="000C3809" w:rsidRDefault="000C3809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Serious Concerns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F3B6" w14:textId="77777777" w:rsidR="000C3809" w:rsidRDefault="000C3809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Specific training required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8BBF" w14:textId="77777777" w:rsidR="000C3809" w:rsidRDefault="000C3809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Supervision required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F72D" w14:textId="77777777" w:rsidR="000C3809" w:rsidRDefault="000C3809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Acceptable</w:t>
            </w:r>
          </w:p>
        </w:tc>
      </w:tr>
      <w:tr w:rsidR="005448FD" w14:paraId="17A2FB51" w14:textId="77777777" w:rsidTr="001760BC"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893"/>
            <w:vAlign w:val="center"/>
            <w:hideMark/>
          </w:tcPr>
          <w:p w14:paraId="57A679F1" w14:textId="77777777" w:rsidR="005448FD" w:rsidRDefault="005448FD" w:rsidP="00753503">
            <w:pPr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01E5" w14:textId="77777777" w:rsidR="005448FD" w:rsidRDefault="005448FD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84E2" w14:textId="77777777" w:rsidR="005448FD" w:rsidRDefault="005448FD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B202" w14:textId="77777777" w:rsidR="005448FD" w:rsidRDefault="005448FD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E3C0" w14:textId="77777777" w:rsidR="005448FD" w:rsidRDefault="005448FD" w:rsidP="00753503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</w:tr>
      <w:tr w:rsidR="005448FD" w14:paraId="0C0CB4C6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1F9A" w14:textId="77777777" w:rsidR="005448FD" w:rsidRPr="00D96763" w:rsidRDefault="005448FD" w:rsidP="00BC15F1">
            <w:pPr>
              <w:autoSpaceDE w:val="0"/>
              <w:autoSpaceDN w:val="0"/>
              <w:spacing w:before="40" w:after="40"/>
            </w:pPr>
            <w:r>
              <w:t>Patient examination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343B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9ABE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46A9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A0DA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448FD" w14:paraId="7FD9168F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C0C8" w14:textId="77777777" w:rsidR="005448FD" w:rsidRPr="00D96763" w:rsidRDefault="005448FD" w:rsidP="00BC15F1">
            <w:pPr>
              <w:autoSpaceDE w:val="0"/>
              <w:autoSpaceDN w:val="0"/>
              <w:spacing w:before="40" w:after="40"/>
            </w:pPr>
            <w:r>
              <w:t>Diagnosis/clinical judgement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A2FA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475C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5588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3CB1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448FD" w14:paraId="50831A04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57FF" w14:textId="77777777" w:rsidR="005448FD" w:rsidRPr="00D96763" w:rsidRDefault="005448FD" w:rsidP="00BC15F1">
            <w:pPr>
              <w:autoSpaceDE w:val="0"/>
              <w:autoSpaceDN w:val="0"/>
              <w:spacing w:before="40" w:after="40"/>
            </w:pPr>
            <w:r>
              <w:t>Treatment planning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A8C8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BDA6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5D99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9DAE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448FD" w14:paraId="30972CA3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E464" w14:textId="77777777" w:rsidR="005448FD" w:rsidRPr="00D96763" w:rsidRDefault="005448FD" w:rsidP="00BC15F1">
            <w:pPr>
              <w:autoSpaceDE w:val="0"/>
              <w:autoSpaceDN w:val="0"/>
              <w:spacing w:before="40" w:after="40"/>
            </w:pPr>
            <w:r>
              <w:t>Procedural knowledge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C178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FD13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8BA1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9580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448FD" w14:paraId="31F0C88A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3A97" w14:textId="77777777" w:rsidR="005448FD" w:rsidRDefault="005448FD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  <w:r>
              <w:t>Communication (patient and team)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060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CB39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13F6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9E6D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448FD" w14:paraId="169ACC6F" w14:textId="77777777" w:rsidTr="00BC15F1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233B" w14:textId="77777777" w:rsidR="005448FD" w:rsidRDefault="005448FD" w:rsidP="00BC15F1">
            <w:pPr>
              <w:autoSpaceDE w:val="0"/>
              <w:autoSpaceDN w:val="0"/>
              <w:spacing w:before="40" w:after="40"/>
            </w:pPr>
            <w:r>
              <w:t>Professionalism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8B1E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BAF7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70FE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A341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0C3809" w14:paraId="0AEB1EE8" w14:textId="77777777" w:rsidTr="00BC15F1">
        <w:trPr>
          <w:gridAfter w:val="4"/>
          <w:wAfter w:w="6378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6D4E" w14:textId="77777777" w:rsidR="000C3809" w:rsidRDefault="000C3809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After feedback given on the assessment, please rate:</w:t>
            </w:r>
          </w:p>
        </w:tc>
      </w:tr>
      <w:tr w:rsidR="005448FD" w14:paraId="04203ED7" w14:textId="77777777" w:rsidTr="00BC15F1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6E63" w14:textId="77777777" w:rsidR="005448FD" w:rsidRDefault="00374A55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  <w:r>
              <w:t>VED’s</w:t>
            </w:r>
            <w:r w:rsidR="005448FD">
              <w:t xml:space="preserve"> insight into own performance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D071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37EC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2D67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ABFF" w14:textId="77777777" w:rsidR="005448FD" w:rsidRDefault="005448FD" w:rsidP="00BC15F1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0D8FB28E" w14:textId="77777777" w:rsidTr="00CE5B57">
        <w:trPr>
          <w:trHeight w:val="964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727A" w14:textId="77777777" w:rsidR="00BC15F1" w:rsidRDefault="00BC15F1" w:rsidP="00BC15F1">
            <w:pPr>
              <w:autoSpaceDE w:val="0"/>
              <w:autoSpaceDN w:val="0"/>
              <w:spacing w:before="40" w:after="40"/>
            </w:pPr>
            <w:r>
              <w:t>Areas of good performance: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B13F" w14:textId="77777777" w:rsidR="00BC15F1" w:rsidRDefault="00BC15F1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19D114B7" w14:textId="77777777" w:rsidTr="00CE5B57">
        <w:trPr>
          <w:trHeight w:val="964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9E04" w14:textId="77777777" w:rsidR="00BC15F1" w:rsidRDefault="00BC15F1" w:rsidP="00BC15F1">
            <w:pPr>
              <w:autoSpaceDE w:val="0"/>
              <w:autoSpaceDN w:val="0"/>
              <w:spacing w:before="40" w:after="40"/>
            </w:pPr>
            <w:r>
              <w:t>Specific areas for development (please attach action plan):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F4A5" w14:textId="77777777" w:rsidR="00BC15F1" w:rsidRDefault="00BC15F1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078CB27F" w14:textId="77777777" w:rsidTr="00BC15F1"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81DB" w14:textId="77777777" w:rsidR="00BC15F1" w:rsidRDefault="00BC15F1" w:rsidP="00BC15F1">
            <w:pPr>
              <w:autoSpaceDE w:val="0"/>
              <w:autoSpaceDN w:val="0"/>
              <w:spacing w:before="40" w:after="40"/>
            </w:pPr>
            <w:r>
              <w:t>Minutes spent observing: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6C12" w14:textId="77777777" w:rsidR="00BC15F1" w:rsidRDefault="00BC15F1" w:rsidP="00BC15F1">
            <w:pPr>
              <w:autoSpaceDE w:val="0"/>
              <w:autoSpaceDN w:val="0"/>
              <w:spacing w:before="40" w:after="40"/>
              <w:jc w:val="right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F39D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984A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28F2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5448A25A" w14:textId="77777777" w:rsidTr="00BC15F1"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58CD" w14:textId="77777777" w:rsidR="00BC15F1" w:rsidRDefault="00BC15F1" w:rsidP="00BC15F1">
            <w:pPr>
              <w:autoSpaceDE w:val="0"/>
              <w:autoSpaceDN w:val="0"/>
              <w:spacing w:before="40" w:after="40"/>
            </w:pPr>
            <w:r>
              <w:t>Minutes spent giving feedback: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7FD2" w14:textId="77777777" w:rsidR="00BC15F1" w:rsidRDefault="00BC15F1" w:rsidP="00BC15F1">
            <w:pPr>
              <w:autoSpaceDE w:val="0"/>
              <w:autoSpaceDN w:val="0"/>
              <w:spacing w:before="40" w:after="40"/>
              <w:jc w:val="right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82D7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4CFE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92C6" w14:textId="77777777" w:rsidR="00BC15F1" w:rsidRDefault="00BC15F1" w:rsidP="000C3809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1936A4BD" w14:textId="77777777" w:rsidTr="00CE5B57">
        <w:trPr>
          <w:trHeight w:val="964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A2B" w14:textId="77777777" w:rsidR="00BC15F1" w:rsidRDefault="00BC15F1" w:rsidP="00BC15F1">
            <w:pPr>
              <w:autoSpaceDE w:val="0"/>
              <w:autoSpaceDN w:val="0"/>
            </w:pPr>
            <w:r>
              <w:rPr>
                <w:noProof/>
                <w:lang w:eastAsia="en-GB"/>
              </w:rPr>
              <w:t>VED’s</w:t>
            </w:r>
            <w:r>
              <w:t xml:space="preserve"> comments, if any: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7470" w14:textId="77777777" w:rsidR="00BC15F1" w:rsidRDefault="00BC15F1" w:rsidP="00BC15F1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6C16713C" w14:textId="77777777" w:rsidTr="00BC15F1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A089" w14:textId="77777777" w:rsidR="00BC15F1" w:rsidRPr="00BC15F1" w:rsidRDefault="00BC15F1" w:rsidP="00BC15F1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9958" w14:textId="77777777" w:rsidR="00BC15F1" w:rsidRPr="00BC15F1" w:rsidRDefault="00BC15F1" w:rsidP="00BC15F1">
            <w:pPr>
              <w:autoSpaceDE w:val="0"/>
              <w:autoSpaceDN w:val="0"/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8E66" w14:textId="77777777" w:rsidR="00BC15F1" w:rsidRPr="00BC15F1" w:rsidRDefault="00BC15F1" w:rsidP="00BC15F1">
            <w:pPr>
              <w:autoSpaceDE w:val="0"/>
              <w:autoSpaceDN w:val="0"/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932" w14:textId="77777777" w:rsidR="00BC15F1" w:rsidRPr="00BC15F1" w:rsidRDefault="00BC15F1" w:rsidP="00BC15F1">
            <w:pPr>
              <w:autoSpaceDE w:val="0"/>
              <w:autoSpaceDN w:val="0"/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7A58" w14:textId="77777777" w:rsidR="00BC15F1" w:rsidRPr="00BC15F1" w:rsidRDefault="00BC15F1" w:rsidP="00BC15F1">
            <w:pPr>
              <w:autoSpaceDE w:val="0"/>
              <w:autoSpaceDN w:val="0"/>
              <w:rPr>
                <w:rFonts w:ascii="Calibri" w:eastAsiaTheme="minorHAnsi" w:hAnsi="Calibri"/>
                <w:sz w:val="16"/>
                <w:szCs w:val="16"/>
              </w:rPr>
            </w:pPr>
          </w:p>
        </w:tc>
      </w:tr>
      <w:tr w:rsidR="00BC15F1" w14:paraId="0E962761" w14:textId="77777777" w:rsidTr="00CE5B57">
        <w:trPr>
          <w:trHeight w:val="624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00E3" w14:textId="77777777" w:rsidR="00BC15F1" w:rsidRPr="00CE5B57" w:rsidRDefault="00804E5C" w:rsidP="00BC15F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t>Validation Supervisor</w:t>
            </w:r>
            <w:r w:rsidR="00BC15F1" w:rsidRPr="00CE5B57">
              <w:rPr>
                <w:b/>
                <w:noProof/>
                <w:lang w:eastAsia="en-GB"/>
              </w:rPr>
              <w:t>’s</w:t>
            </w:r>
            <w:r w:rsidR="00BC15F1" w:rsidRPr="00CE5B57">
              <w:rPr>
                <w:b/>
              </w:rPr>
              <w:t xml:space="preserve"> name and signature: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C221" w14:textId="77777777" w:rsidR="00BC15F1" w:rsidRDefault="00BC15F1" w:rsidP="00CE5B57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58A2" w14:textId="77777777" w:rsidR="00BC15F1" w:rsidRDefault="00BC15F1" w:rsidP="00CE5B57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BC15F1" w14:paraId="09DEE2BB" w14:textId="77777777" w:rsidTr="00CE5B57">
        <w:trPr>
          <w:trHeight w:val="624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76B3" w14:textId="77777777" w:rsidR="00BC15F1" w:rsidRPr="00CE5B57" w:rsidRDefault="00BC15F1" w:rsidP="00BC15F1">
            <w:pPr>
              <w:rPr>
                <w:b/>
                <w:noProof/>
                <w:lang w:eastAsia="en-GB"/>
              </w:rPr>
            </w:pPr>
            <w:r w:rsidRPr="00CE5B57">
              <w:rPr>
                <w:b/>
                <w:noProof/>
                <w:lang w:eastAsia="en-GB"/>
              </w:rPr>
              <w:t>VED’s</w:t>
            </w:r>
            <w:r w:rsidRPr="00CE5B57">
              <w:rPr>
                <w:b/>
              </w:rPr>
              <w:t xml:space="preserve"> name and signature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F49" w14:textId="77777777" w:rsidR="00BC15F1" w:rsidRDefault="00BC15F1" w:rsidP="00CE5B57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D0B0" w14:textId="77777777" w:rsidR="00BC15F1" w:rsidRDefault="00BC15F1" w:rsidP="00CE5B57">
            <w:pPr>
              <w:autoSpaceDE w:val="0"/>
              <w:autoSpaceDN w:val="0"/>
              <w:spacing w:before="40" w:after="40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</w:tbl>
    <w:p w14:paraId="46ACDDE6" w14:textId="77777777" w:rsidR="00BC15F1" w:rsidRPr="00DA527C" w:rsidRDefault="00BC15F1" w:rsidP="00BC15F1"/>
    <w:sectPr w:rsidR="00BC15F1" w:rsidRPr="00DA527C" w:rsidSect="00025C68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DBC6" w14:textId="77777777" w:rsidR="006B4AD3" w:rsidRDefault="006B4AD3" w:rsidP="00AC72FD">
      <w:r>
        <w:separator/>
      </w:r>
    </w:p>
  </w:endnote>
  <w:endnote w:type="continuationSeparator" w:id="0">
    <w:p w14:paraId="55E24217" w14:textId="77777777" w:rsidR="006B4AD3" w:rsidRDefault="006B4AD3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B015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F574D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7909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BC15F1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66241BAB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F803" w14:textId="77777777" w:rsidR="006B4AD3" w:rsidRDefault="006B4AD3" w:rsidP="00AC72FD">
      <w:r>
        <w:separator/>
      </w:r>
    </w:p>
  </w:footnote>
  <w:footnote w:type="continuationSeparator" w:id="0">
    <w:p w14:paraId="7614CDF3" w14:textId="77777777" w:rsidR="006B4AD3" w:rsidRDefault="006B4AD3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F0B4" w14:textId="77777777" w:rsidR="00ED2809" w:rsidRPr="00AC72FD" w:rsidRDefault="00ED2809" w:rsidP="002D6889">
    <w:pPr>
      <w:pStyle w:val="Heading2"/>
      <w:spacing w:after="400"/>
      <w:jc w:val="right"/>
    </w:pPr>
    <w:r>
      <w:t>Document title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0D02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7024475" wp14:editId="5D091957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8"/>
    <w:rsid w:val="00025C68"/>
    <w:rsid w:val="000531A2"/>
    <w:rsid w:val="00087BE4"/>
    <w:rsid w:val="000B2034"/>
    <w:rsid w:val="000C3809"/>
    <w:rsid w:val="00116274"/>
    <w:rsid w:val="0014428A"/>
    <w:rsid w:val="001760BC"/>
    <w:rsid w:val="00184133"/>
    <w:rsid w:val="001A15D5"/>
    <w:rsid w:val="001C6ADB"/>
    <w:rsid w:val="001D4F3A"/>
    <w:rsid w:val="00226F39"/>
    <w:rsid w:val="002471BD"/>
    <w:rsid w:val="0025038D"/>
    <w:rsid w:val="002D6889"/>
    <w:rsid w:val="002E49BA"/>
    <w:rsid w:val="00312503"/>
    <w:rsid w:val="00374A55"/>
    <w:rsid w:val="00542695"/>
    <w:rsid w:val="005448FD"/>
    <w:rsid w:val="006B4AD3"/>
    <w:rsid w:val="00753503"/>
    <w:rsid w:val="007F2CB8"/>
    <w:rsid w:val="00804E5C"/>
    <w:rsid w:val="00832F64"/>
    <w:rsid w:val="00861139"/>
    <w:rsid w:val="00861C74"/>
    <w:rsid w:val="00892464"/>
    <w:rsid w:val="00906015"/>
    <w:rsid w:val="0091039C"/>
    <w:rsid w:val="00933394"/>
    <w:rsid w:val="009D32F5"/>
    <w:rsid w:val="009E2641"/>
    <w:rsid w:val="00A030ED"/>
    <w:rsid w:val="00A41F17"/>
    <w:rsid w:val="00A76867"/>
    <w:rsid w:val="00AC72FD"/>
    <w:rsid w:val="00AD3004"/>
    <w:rsid w:val="00B44DC5"/>
    <w:rsid w:val="00BA7264"/>
    <w:rsid w:val="00BC15F1"/>
    <w:rsid w:val="00BE1376"/>
    <w:rsid w:val="00C30DDC"/>
    <w:rsid w:val="00CA3E0B"/>
    <w:rsid w:val="00CA7EEA"/>
    <w:rsid w:val="00CE5B57"/>
    <w:rsid w:val="00CF5CBB"/>
    <w:rsid w:val="00D96763"/>
    <w:rsid w:val="00DA527C"/>
    <w:rsid w:val="00DF6A80"/>
    <w:rsid w:val="00E64210"/>
    <w:rsid w:val="00EA3431"/>
    <w:rsid w:val="00ED2809"/>
    <w:rsid w:val="00F54603"/>
    <w:rsid w:val="00F5593D"/>
    <w:rsid w:val="00F77D0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1E9B98"/>
  <w14:defaultImageDpi w14:val="300"/>
  <w15:docId w15:val="{DB44ACF7-2440-48FC-A36C-41C0707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10F5E-5DEF-4A41-A92A-80BAC2B3D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3BC28-324B-4D0D-B1EC-2585EB1EBCB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186aa20-a467-4c5b-9ba7-a884a95d9c59"/>
    <ds:schemaRef ds:uri="9e3c1eb8-77f4-47ee-ad61-fa06e14f164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E7E57C-65E2-4E95-9C6C-27219772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37119-B1CE-43DE-98D7-CF8081C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Harwood Alison (Q30) North East SHA</dc:creator>
  <cp:lastModifiedBy>Madeline Leverton</cp:lastModifiedBy>
  <cp:revision>2</cp:revision>
  <cp:lastPrinted>2016-12-05T12:28:00Z</cp:lastPrinted>
  <dcterms:created xsi:type="dcterms:W3CDTF">2017-12-27T11:05:00Z</dcterms:created>
  <dcterms:modified xsi:type="dcterms:W3CDTF">2017-12-27T11:05:00Z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